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college did he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dieases did he have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toy did he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mothers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he become governor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Teddy Roosevelt most known for and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he awarded when he settled the Russo Japanese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like 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 </w:t>
            </w:r>
          </w:p>
        </w:tc>
      </w:tr>
    </w:tbl>
    <w:p>
      <w:pPr>
        <w:pStyle w:val="WordBankMedium"/>
      </w:pPr>
      <w:r>
        <w:t xml:space="preserve">   Stamps    </w:t>
      </w:r>
      <w:r>
        <w:t xml:space="preserve">   Asthma    </w:t>
      </w:r>
      <w:r>
        <w:t xml:space="preserve">   Teddy    </w:t>
      </w:r>
      <w:r>
        <w:t xml:space="preserve">   Nobel peace prize     </w:t>
      </w:r>
      <w:r>
        <w:t xml:space="preserve">   Alice    </w:t>
      </w:r>
      <w:r>
        <w:t xml:space="preserve">   TeddyBear    </w:t>
      </w:r>
      <w:r>
        <w:t xml:space="preserve">   NewYork    </w:t>
      </w:r>
      <w:r>
        <w:t xml:space="preserve">   Harvard    </w:t>
      </w:r>
      <w:r>
        <w:t xml:space="preserve">   NewYork    </w:t>
      </w:r>
      <w:r>
        <w:t xml:space="preserve">   Trustbuster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</dc:title>
  <dcterms:created xsi:type="dcterms:W3CDTF">2021-10-11T19:42:45Z</dcterms:created>
  <dcterms:modified xsi:type="dcterms:W3CDTF">2021-10-11T19:42:45Z</dcterms:modified>
</cp:coreProperties>
</file>