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Theodore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Theodore Roosevelt was the _____th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Theodore Roosevelt won the Noble Peace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Theodore's first wife was Edith Carow?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Theodore Roosevelt had 5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Theodore work as in Dakota?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Theodore left presideny in 1901?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year did Roosevelt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wives did Theodore Roosevelt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Roosevelt died at the age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Theodore Roosevelt died in his sleep?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Roosevelt</dc:title>
  <dcterms:created xsi:type="dcterms:W3CDTF">2021-10-11T19:42:00Z</dcterms:created>
  <dcterms:modified xsi:type="dcterms:W3CDTF">2021-10-11T19:42:00Z</dcterms:modified>
</cp:coreProperties>
</file>