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Theodore Roosevelt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Wife name?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Nickname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True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children?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1919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year did Theodore die?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republican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did Theodore die?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Teedie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year did Roosevelt win the Nobel peace prize?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In his sleep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did Theodore Roosevelt marry Edith Carow?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1906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Youngest ever person to become President of USA?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Edith Carow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U.S. Congress declared war on which country in 1898?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Spain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political party did Roosevelt join in 1881?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1886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Theodore Roosevelt</dc:title>
  <dcterms:created xsi:type="dcterms:W3CDTF">2021-10-11T19:42:02Z</dcterms:created>
  <dcterms:modified xsi:type="dcterms:W3CDTF">2021-10-11T19:42:02Z</dcterms:modified>
</cp:coreProperties>
</file>