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Theodore Roosevelt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battle did Roosevelt  rush up San Juan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Roosevelt's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toy did Roosevelt inspire?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Roosevelt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Teddy Roosevelt most known for and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sport caused him to go blind in one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party did he make that split the republican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family was one of the first invested in the ______________ Co.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he awarded when he settled the Russo Japanese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died on the same day as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college did he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made the __________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it called when Roosevelt used the media to shape the opinion of the 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did Roosevelt become the governor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disease did Roosevelt have as a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he collect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Theodore Roosevelt Crossword Puzzle</dc:title>
  <dcterms:created xsi:type="dcterms:W3CDTF">2021-10-11T19:41:22Z</dcterms:created>
  <dcterms:modified xsi:type="dcterms:W3CDTF">2021-10-11T19:41:22Z</dcterms:modified>
</cp:coreProperties>
</file>