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Theodore Roosevelt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what city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one of his favorite hobbies?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other country did he hunt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University did he graduate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did men tie to a tree during Theodore’s hunt?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kids buy to be more like Theodore?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number President was T. Roosevelt?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war did he fight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Sesame Street character shared the same name as one of his sons?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cavalry did he lead?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canal was built during his presidency?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children did he have?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Theodore Roosevelt Facts</dc:title>
  <dcterms:created xsi:type="dcterms:W3CDTF">2021-10-11T19:42:21Z</dcterms:created>
  <dcterms:modified xsi:type="dcterms:W3CDTF">2021-10-11T19:42:21Z</dcterms:modified>
</cp:coreProperties>
</file>