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Theodosia and the Serpents of Chaos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Pick-Pocket She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Theo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Assistant Curator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Theo's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Heart Of Egypt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Her Dad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Theo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Theodosia and the Serpents of Chaos</dc:title>
  <dcterms:created xsi:type="dcterms:W3CDTF">2021-10-11T19:42:07Z</dcterms:created>
  <dcterms:modified xsi:type="dcterms:W3CDTF">2021-10-11T19:42:07Z</dcterms:modified>
</cp:coreProperties>
</file>