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gospels    </w:t>
      </w:r>
      <w:r>
        <w:t xml:space="preserve">   exodus    </w:t>
      </w:r>
      <w:r>
        <w:t xml:space="preserve">   exorcism    </w:t>
      </w:r>
      <w:r>
        <w:t xml:space="preserve">   good angels    </w:t>
      </w:r>
      <w:r>
        <w:t xml:space="preserve">   fallen angels    </w:t>
      </w:r>
      <w:r>
        <w:t xml:space="preserve">   faith    </w:t>
      </w:r>
      <w:r>
        <w:t xml:space="preserve">   fortitude    </w:t>
      </w:r>
      <w:r>
        <w:t xml:space="preserve">   conscience    </w:t>
      </w:r>
      <w:r>
        <w:t xml:space="preserve">   evangelists    </w:t>
      </w:r>
      <w:r>
        <w:t xml:space="preserve">   consecrated    </w:t>
      </w:r>
      <w:r>
        <w:t xml:space="preserve">   create    </w:t>
      </w:r>
      <w:r>
        <w:t xml:space="preserve">   deacon    </w:t>
      </w:r>
      <w:r>
        <w:t xml:space="preserve">   Blessed Trinity    </w:t>
      </w:r>
      <w:r>
        <w:t xml:space="preserve">   actual grace    </w:t>
      </w:r>
      <w:r>
        <w:t xml:space="preserve">   benediction    </w:t>
      </w:r>
      <w:r>
        <w:t xml:space="preserve">   bishops    </w:t>
      </w:r>
      <w:r>
        <w:t xml:space="preserve">   beatitudes    </w:t>
      </w:r>
      <w:r>
        <w:t xml:space="preserve">   baptismal seal    </w:t>
      </w:r>
      <w:r>
        <w:t xml:space="preserve">   docetism    </w:t>
      </w:r>
      <w:r>
        <w:t xml:space="preserve">   arianism    </w:t>
      </w:r>
      <w:r>
        <w:t xml:space="preserve">   body    </w:t>
      </w:r>
      <w:r>
        <w:t xml:space="preserve">   altar    </w:t>
      </w:r>
      <w:r>
        <w:t xml:space="preserve">   confessional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Theological vocabulary</dc:title>
  <dcterms:created xsi:type="dcterms:W3CDTF">2021-10-11T19:42:39Z</dcterms:created>
  <dcterms:modified xsi:type="dcterms:W3CDTF">2021-10-11T19:42:39Z</dcterms:modified>
</cp:coreProperties>
</file>