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Theology—Apostles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Tradition holds he was martyred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custom of blessing houses with holy water. Also revered as a saint in Eastern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Greek pope (Once erroneously split into Cletus and Anacletus)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 abdicate after exile to Sardinia by Emperor Maximinus Thrax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Converted Berber/ Known for excommunicating Theodotus of Byzantium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pope from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Decreed that Easter should only be celebrated on a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 Father St. Irenaeus called him a great martyr.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Imperial Roman pope, Sometimes called Felix II, Great-great-grandfather of pope Gregory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Declared that marriage was valid as a sacrament blessed by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Greek. Tradition holds he was martyred; feast day 11 January.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called a martyr for the suffering he endured.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 (Banished from Rome under Maxentius)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Roman. Divided the communities of Rome into seven districts, each supervised by a deacon.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Converted Jew. Said to have divided Rome into parishes, assigning a priest to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said to be the basis of apostolic authority for the clergy. Also revered as a saint in Eastern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pope from 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received the keys of the Kingdom of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Roman pope of the Eastern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42 A.D. of Roman Empire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Theology—Apostles Crossword </dc:title>
  <dcterms:created xsi:type="dcterms:W3CDTF">2021-10-11T19:42:49Z</dcterms:created>
  <dcterms:modified xsi:type="dcterms:W3CDTF">2021-10-11T19:42:49Z</dcterms:modified>
</cp:coreProperties>
</file>