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6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sister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nationality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disciple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Karol a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Moses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represents advent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 brother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time is the usual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John died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Pope John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Advocate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city did Pope John die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Birthdate of people John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genesis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apostle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get the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convenient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Pope John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denied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Moses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Pope John II a 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sea did Moses split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</dc:title>
  <dcterms:created xsi:type="dcterms:W3CDTF">2021-10-11T19:42:37Z</dcterms:created>
  <dcterms:modified xsi:type="dcterms:W3CDTF">2021-10-11T19:42:37Z</dcterms:modified>
</cp:coreProperties>
</file>