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Regret    </w:t>
      </w:r>
      <w:r>
        <w:t xml:space="preserve">   Israel    </w:t>
      </w:r>
      <w:r>
        <w:t xml:space="preserve">   Amalekites    </w:t>
      </w:r>
      <w:r>
        <w:t xml:space="preserve">   King    </w:t>
      </w:r>
      <w:r>
        <w:t xml:space="preserve">   Faithfully    </w:t>
      </w:r>
      <w:r>
        <w:t xml:space="preserve">   Rescuer    </w:t>
      </w:r>
      <w:r>
        <w:t xml:space="preserve">   Commands    </w:t>
      </w:r>
      <w:r>
        <w:t xml:space="preserve">   Forsaken    </w:t>
      </w:r>
      <w:r>
        <w:t xml:space="preserve">   Sin    </w:t>
      </w:r>
      <w:r>
        <w:t xml:space="preserve">   Ox    </w:t>
      </w:r>
      <w:r>
        <w:t xml:space="preserve">   Donkey    </w:t>
      </w:r>
      <w:r>
        <w:t xml:space="preserve">   Egypt    </w:t>
      </w:r>
      <w:r>
        <w:t xml:space="preserve">   Aaron    </w:t>
      </w:r>
      <w:r>
        <w:t xml:space="preserve">   Moses    </w:t>
      </w:r>
      <w:r>
        <w:t xml:space="preserve">   Ancestors    </w:t>
      </w:r>
      <w:r>
        <w:t xml:space="preserve">   Hiding    </w:t>
      </w:r>
      <w:r>
        <w:t xml:space="preserve">   Benjamin    </w:t>
      </w:r>
      <w:r>
        <w:t xml:space="preserve">   Saul    </w:t>
      </w:r>
      <w:r>
        <w:t xml:space="preserve">   Samuel    </w:t>
      </w:r>
      <w:r>
        <w:t xml:space="preserve">   Judge    </w:t>
      </w:r>
      <w:r>
        <w:t xml:space="preserve">   Phinehas    </w:t>
      </w:r>
      <w:r>
        <w:t xml:space="preserve">   Hophni    </w:t>
      </w:r>
      <w:r>
        <w:t xml:space="preserve">   Evil    </w:t>
      </w:r>
      <w:r>
        <w:t xml:space="preserve">   Righteousness    </w:t>
      </w:r>
      <w:r>
        <w:t xml:space="preserve">   Eli    </w:t>
      </w:r>
      <w:r>
        <w:t xml:space="preserve">   God    </w:t>
      </w:r>
      <w:r>
        <w:t xml:space="preserve">   Promises    </w:t>
      </w:r>
      <w:r>
        <w:t xml:space="preserve">   Children    </w:t>
      </w:r>
      <w:r>
        <w:t xml:space="preserve">   Hannah    </w:t>
      </w:r>
      <w:r>
        <w:t xml:space="preserve">   Peninnah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Theology</dc:title>
  <dcterms:created xsi:type="dcterms:W3CDTF">2021-10-11T19:42:49Z</dcterms:created>
  <dcterms:modified xsi:type="dcterms:W3CDTF">2021-10-11T19:42:49Z</dcterms:modified>
</cp:coreProperties>
</file>