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christ    </w:t>
      </w:r>
      <w:r>
        <w:t xml:space="preserve">   conscience    </w:t>
      </w:r>
      <w:r>
        <w:t xml:space="preserve">   creation    </w:t>
      </w:r>
      <w:r>
        <w:t xml:space="preserve">   faith    </w:t>
      </w:r>
      <w:r>
        <w:t xml:space="preserve">   general revelation    </w:t>
      </w:r>
      <w:r>
        <w:t xml:space="preserve">   God    </w:t>
      </w:r>
      <w:r>
        <w:t xml:space="preserve">   history    </w:t>
      </w:r>
      <w:r>
        <w:t xml:space="preserve">   holy    </w:t>
      </w:r>
      <w:r>
        <w:t xml:space="preserve">   jesus    </w:t>
      </w:r>
      <w:r>
        <w:t xml:space="preserve">   majesty    </w:t>
      </w:r>
      <w:r>
        <w:t xml:space="preserve">   mankind    </w:t>
      </w:r>
      <w:r>
        <w:t xml:space="preserve">   moral    </w:t>
      </w:r>
      <w:r>
        <w:t xml:space="preserve">   nature    </w:t>
      </w:r>
      <w:r>
        <w:t xml:space="preserve">   religious    </w:t>
      </w:r>
      <w:r>
        <w:t xml:space="preserve">   salvation    </w:t>
      </w:r>
      <w:r>
        <w:t xml:space="preserve">   savior    </w:t>
      </w:r>
      <w:r>
        <w:t xml:space="preserve">   special revelation    </w:t>
      </w:r>
      <w:r>
        <w:t xml:space="preserve">   spirit     </w:t>
      </w:r>
      <w:r>
        <w:t xml:space="preserve">   sufficient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</dc:title>
  <dcterms:created xsi:type="dcterms:W3CDTF">2021-10-11T19:40:51Z</dcterms:created>
  <dcterms:modified xsi:type="dcterms:W3CDTF">2021-10-11T19:40:51Z</dcterms:modified>
</cp:coreProperties>
</file>