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eyewitnesses?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conceived a child at an old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saves us by ___________ us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of God took on human flesh from his mother, Mary, by the power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the _______ baptized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Gabriel's announcement to Mary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God's ____ is revealed to us in Incarnation.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Jesus referred to in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very Jewish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isn't well known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"assumed a human nature in order to accomplish our salvation in it?"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wrote about the Nativity?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Jesus' birthdate is wrong because other ______ that took place before had wrong 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distinctive sign of the Christian faith?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Joseph's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Jesus only seemed to be 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believe that Jesus is both fully God and fully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 ____ was a Roman Historian.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hidden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purpose of Incarnation is to serve as the perfect model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about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favors the underdog?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prdicted Jesus'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about the Annunciation?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Incarnation, Jesus became meat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belief statement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Who's name means "Yahweh is salvation" besides Isaiah?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months after the Annunciation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purpose of Incarnation is for us to share in God's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</dc:title>
  <dcterms:created xsi:type="dcterms:W3CDTF">2021-10-11T19:41:36Z</dcterms:created>
  <dcterms:modified xsi:type="dcterms:W3CDTF">2021-10-11T19:41:36Z</dcterms:modified>
</cp:coreProperties>
</file>