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Joseph was a..?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prophet prodicted the coming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prophets name means  yahweh 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unconditional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sent Jesus down to..?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incarnation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was Jesus's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Mary's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 is hidden life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wanted to grant us what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</dc:title>
  <dcterms:created xsi:type="dcterms:W3CDTF">2021-10-11T19:41:39Z</dcterms:created>
  <dcterms:modified xsi:type="dcterms:W3CDTF">2021-10-11T19:41:39Z</dcterms:modified>
</cp:coreProperties>
</file>