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to do with the branch of theology called christology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founded Blessed Sacraments for colored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invitation to commit an immoral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 of covenant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coming of Christ as the judge of all the living and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sculptor, painted frescoes on the ceiling of the Sistine Chapel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fallen angel who is the enemy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spiritual part of human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freeing someone from demonic possesion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represent an act before it occurs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to speak about racial injustice, dominican friar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apart as sacred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hatred towards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by which christians of all ages are taught the essentials of Christian doctorine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inner voice guided by human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spoiled, contaminated,or rotten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</dc:title>
  <dcterms:created xsi:type="dcterms:W3CDTF">2021-11-26T03:33:43Z</dcterms:created>
  <dcterms:modified xsi:type="dcterms:W3CDTF">2021-11-26T03:33:43Z</dcterms:modified>
</cp:coreProperties>
</file>