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Theology 4 Word Scramble</w:t>
      </w:r>
    </w:p>
    <w:p>
      <w:pPr>
        <w:pStyle w:val="Questions"/>
      </w:pPr>
      <w:r>
        <w:t xml:space="preserve">1. LOLATYY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NTARBOIO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EAPSLOTS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TCPECOONNITRA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NGHTRSTE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HRPSEAAI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ICLIAEC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AMFLIY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VALEIAIOZNNGTE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IRITTNSACIHY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PAGNA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AIYRCTH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NICROTEA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LVNSUEIRA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4 Word Scramble</dc:title>
  <dcterms:created xsi:type="dcterms:W3CDTF">2021-10-11T19:42:11Z</dcterms:created>
  <dcterms:modified xsi:type="dcterms:W3CDTF">2021-10-11T19:42:11Z</dcterms:modified>
</cp:coreProperties>
</file>