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Covenant     </w:t>
      </w:r>
      <w:r>
        <w:t xml:space="preserve">   Christian    </w:t>
      </w:r>
      <w:r>
        <w:t xml:space="preserve">   Cross    </w:t>
      </w:r>
      <w:r>
        <w:t xml:space="preserve">   Heaven    </w:t>
      </w:r>
      <w:r>
        <w:t xml:space="preserve">   Mary    </w:t>
      </w:r>
      <w:r>
        <w:t xml:space="preserve">   Jesus    </w:t>
      </w:r>
      <w:r>
        <w:t xml:space="preserve">   Belief    </w:t>
      </w:r>
      <w:r>
        <w:t xml:space="preserve">   Liturgy    </w:t>
      </w:r>
      <w:r>
        <w:t xml:space="preserve">   Sin    </w:t>
      </w:r>
      <w:r>
        <w:t xml:space="preserve">   Catholic    </w:t>
      </w:r>
      <w:r>
        <w:t xml:space="preserve">   Faith    </w:t>
      </w:r>
      <w:r>
        <w:t xml:space="preserve">   Phrophet    </w:t>
      </w:r>
      <w:r>
        <w:t xml:space="preserve">   God    </w:t>
      </w:r>
      <w:r>
        <w:t xml:space="preserve">   Atheist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</dc:title>
  <dcterms:created xsi:type="dcterms:W3CDTF">2021-10-11T19:40:56Z</dcterms:created>
  <dcterms:modified xsi:type="dcterms:W3CDTF">2021-10-11T19:40:56Z</dcterms:modified>
</cp:coreProperties>
</file>