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has testified that you are good, worthy of divine love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Salesian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pursuit of holiness must be practical. It must transform your________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grow as a religious community in loving union with God and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model for all fully human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 Francis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comprised of twelve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 in the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said daily by Salesian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famous piece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expression to a way to journey in the spiritual life as we embrace the duties of our state in response to the universal call to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Oblates first arrived in the United States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love, and all creation is an outpouring of that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Chrism of the Oblates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whom Francis collaborated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Learn from these, do not dwell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shall not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year of Francis' death</w:t>
            </w:r>
          </w:p>
        </w:tc>
      </w:tr>
    </w:tbl>
    <w:p>
      <w:pPr>
        <w:pStyle w:val="WordBankLarge"/>
      </w:pPr>
      <w:r>
        <w:t xml:space="preserve">   LIVEJESUS    </w:t>
      </w:r>
      <w:r>
        <w:t xml:space="preserve">   The missionof the Congregation     </w:t>
      </w:r>
      <w:r>
        <w:t xml:space="preserve">   FatherLouisBrisson     </w:t>
      </w:r>
      <w:r>
        <w:t xml:space="preserve">   Christianhumanists     </w:t>
      </w:r>
      <w:r>
        <w:t xml:space="preserve">   August21,1567    </w:t>
      </w:r>
      <w:r>
        <w:t xml:space="preserve">   IntroductiontotheDevoutLife    </w:t>
      </w:r>
      <w:r>
        <w:t xml:space="preserve">   ATreatiseoftheLoveofGod     </w:t>
      </w:r>
      <w:r>
        <w:t xml:space="preserve">   JanedeChantal     </w:t>
      </w:r>
      <w:r>
        <w:t xml:space="preserve">   1662    </w:t>
      </w:r>
      <w:r>
        <w:t xml:space="preserve">   1893    </w:t>
      </w:r>
      <w:r>
        <w:t xml:space="preserve">   7    </w:t>
      </w:r>
      <w:r>
        <w:t xml:space="preserve">   Salesianspirituality    </w:t>
      </w:r>
      <w:r>
        <w:t xml:space="preserve">   TreatiseontheLoveofGod     </w:t>
      </w:r>
      <w:r>
        <w:t xml:space="preserve">   DirectiononIntention     </w:t>
      </w:r>
      <w:r>
        <w:t xml:space="preserve">   God    </w:t>
      </w:r>
      <w:r>
        <w:t xml:space="preserve">   Non Excidet     </w:t>
      </w:r>
      <w:r>
        <w:t xml:space="preserve">   Jesus    </w:t>
      </w:r>
      <w:r>
        <w:t xml:space="preserve">   Mercy     </w:t>
      </w:r>
      <w:r>
        <w:t xml:space="preserve">   Attitudesattributesactions     </w:t>
      </w:r>
      <w:r>
        <w:t xml:space="preserve">  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</dc:title>
  <dcterms:created xsi:type="dcterms:W3CDTF">2021-10-11T19:42:18Z</dcterms:created>
  <dcterms:modified xsi:type="dcterms:W3CDTF">2021-10-11T19:42:18Z</dcterms:modified>
</cp:coreProperties>
</file>