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Theology Biblical Covenant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Royal bloodline does Jesus fall from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Symbol of covenant was a rainbow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fulfilled the Old Testament and the life of Jeus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Second book out of the five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St. Jerome's Latin translation of the bible was named...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Symbol of covenant was the Ten Commandments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Old Testament was originally written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...tells the story of the spread of Christianity and the Early Church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Refers to the bible without any interpretation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Symbol of Noah covenant was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Symbol of covenant was circumsion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...is the language Jesus spoke in the 1st century in Palestine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Fifth book out of the five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book was the story of Noah and Abraham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 sent a flood down to earth to wash away..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word comes from the Greek word Bibilos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New Testament was originally written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Fourth book out of the five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book was the story of Moses told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Abrahams barren wife's name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Theology Biblical Covenant Crossword</dc:title>
  <dcterms:created xsi:type="dcterms:W3CDTF">2021-10-11T19:41:19Z</dcterms:created>
  <dcterms:modified xsi:type="dcterms:W3CDTF">2021-10-11T19:41:19Z</dcterms:modified>
</cp:coreProperties>
</file>