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Theology Chapter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 death, resurrection and Ascension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sacraments give _____ to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 worship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Jesus' baptism is the ________ of all christian baptisms.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 is the focal point of Jesus' continuing presence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period of preparation for Baptism.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church acts on how many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each sacrament has a _______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1994, a plane carrying the president of what nation was shot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word for how the bread and wine became the body and blood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Jesus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_________ is the source and summit of christian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release of repentant sinners from their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sacraments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 is a person who is ordained not into priesthood, but into the 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sacraments have a lasting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" The teaching of the twelve apostles."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gave strength to the grace of baptism.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second Baptism" is the nickname for what sacrament of initiation?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Christians came form what tradition?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church is the first sacrament of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free and undeserved help that God gives us to respond to the call to become children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Sacraments cause what they signify, which means they reveal _______ about God and make what they have revealed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sacraments are celebrated, time and space are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   ______ is a sign and instrument of God's presence in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Chapter 5 Crossword</dc:title>
  <dcterms:created xsi:type="dcterms:W3CDTF">2021-10-11T19:42:13Z</dcterms:created>
  <dcterms:modified xsi:type="dcterms:W3CDTF">2021-10-11T19:42:13Z</dcterms:modified>
</cp:coreProperties>
</file>