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wrote most of the psalms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Psalm of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Cates side of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Psalms Use __________________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Isaac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scouts who remained 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the Israelites ate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Psalm of complaint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Mountain Moses got the Ten Comandments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Was sold to Egypt by his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number of sons Jacob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Sarah's name before her god given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Led the Israelites out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Moses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Jacob put on himself to trick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Another version of Exodus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Book using sermons to tell the story of Exodus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Number of years Israelites had to wander in the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Defended Cates in the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bird Noah sent out during the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Moses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People who write Deuteronomy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Psalms are to be sung or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Psalm of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Cates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 that is the instructions for Jewish praise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scouts who remained 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psalms are used in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Ishmael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Abram's first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Colonel brady's side of the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the Ten Commandments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Abram's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Abram's God given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Jewish ritual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Saved two of every animal on an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who wrote Leviticus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the angel of death killed who's first borns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Father of Islam, Judaism and Christianity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Crossword</dc:title>
  <dcterms:created xsi:type="dcterms:W3CDTF">2021-10-11T19:41:24Z</dcterms:created>
  <dcterms:modified xsi:type="dcterms:W3CDTF">2021-10-11T19:41:24Z</dcterms:modified>
</cp:coreProperties>
</file>