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 two get the motorcycle in Faith of our Fathers?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atonement, the Israelites sacrificed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Yom Kippur is another name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the Israelites depended on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floated down the Nile River to escape being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Rachel's second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a complaint psalm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line Moses said to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was the time when Jews were sent out to different places?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lament psalms are _________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color for Confirmation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great Jewish prayer that is called the essence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John-Paul George is named from after what rock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was Moses'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Sarah's old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Promised Land was the land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Psalms are supposed to be _____ not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Name of Esau's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Jewish ritual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was Cates' defender in the book Inherit the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How much is each letter in Faith of our Fathers?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two fathers in Faith of Our Fathers served in what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Wayne cannot drive into what state in Faith of our Fathers?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Moses' assistant?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Commandment tells us to respect God's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Seder meal Jesus celebrated before he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Ten Commandment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that composed the book of Deuteronomy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language do the Psalms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Moses'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PSALM that celebrates the wonder and majesty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man that was taken to jail in Inherit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God's name that he gave to Moses?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color for Baptism?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name of Isaac's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PSALM that gives thanks for God's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Abraham's old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Third Commandment tells us to keep holy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John Paul George looks at this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Exodus, the Israelites were freed from________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Crossword</dc:title>
  <dcterms:created xsi:type="dcterms:W3CDTF">2021-10-11T19:41:29Z</dcterms:created>
  <dcterms:modified xsi:type="dcterms:W3CDTF">2021-10-11T19:41:29Z</dcterms:modified>
</cp:coreProperties>
</file>