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Moses’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of each week when Hebrews aren’t allowed to do any work expect praise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a Hebrew feast recalling the night God freed them from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gave Moses the commandments at Mount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Hebrews wondered the desert for 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Mosses wasn’t aloud in the tent because he struck the rock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gave the Israelites rules called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sent the 10 ______ to free his people from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mutual promise between God and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store Israelite valuables.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did God give to Moses at the burning bush?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Aaron wasn’t aloud in the tent because he made and worshipped the golden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Crossword</dc:title>
  <dcterms:created xsi:type="dcterms:W3CDTF">2021-10-11T19:42:09Z</dcterms:created>
  <dcterms:modified xsi:type="dcterms:W3CDTF">2021-10-11T19:42:09Z</dcterms:modified>
</cp:coreProperties>
</file>