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7th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Deuteronomy, the authors use this mountain instead of Mt.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Counting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of ______ (atonement for 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50th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of Atonement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where Moses receives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 built by the Israelites built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Pharaoh's Heart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God has for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Generation of Israelites were more ______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of _____ (laws dealing with clean and unclean foods)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 Puzzle</dc:title>
  <dcterms:created xsi:type="dcterms:W3CDTF">2021-10-11T19:42:53Z</dcterms:created>
  <dcterms:modified xsi:type="dcterms:W3CDTF">2021-10-11T19:42:53Z</dcterms:modified>
</cp:coreProperties>
</file>