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honor you mother and father is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Godparents must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sabbath day is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issacs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New Testament people saw God 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half of Leviticus are sacrifices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example of what Lament is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Jacob run to to escape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 continued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Social sin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candle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Scopes monkey trial took place 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day did god creates vault that separated the 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Personal sin is sin done_____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Another gift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shall not steal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crucial in the lives of Israelites?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Old Testament people_____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baptized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program for Catholics who want to receive the 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Sodom-Gomorrah is a sinful____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son is Hagar?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feast day is 7 weeks after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covert your neighbors wife is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does Holy Thursday mass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 of omission is ____ Failure of something on a daily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day god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gift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year did the scopes monkey trial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day that god created a vault in the sky to desperate day and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oil used at a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What is the sign required to show man is in the covenant relationship with God?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times has Brady ran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Sin entered the world through_____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what day did god create the light that separated from darkness?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 puzzle </dc:title>
  <dcterms:created xsi:type="dcterms:W3CDTF">2021-10-11T19:41:42Z</dcterms:created>
  <dcterms:modified xsi:type="dcterms:W3CDTF">2021-10-11T19:41:42Z</dcterms:modified>
</cp:coreProperties>
</file>