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Theology Extra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common language throughout the Roman Empire in Jesus's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character does Matthew talk about more?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temptation to change _______ to bread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Gospel that has the Genealogy end with Adam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Greek word for Messiah?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end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Gospel led people to Jesus by a star?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holiday is celebrated for Israel's liberation from Egyptian slavery?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people took care of the Ark of the Covenant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Jewish revolutionaries who used violence to try to overthrow oppressors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monastery on the edge of the dead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Non-Jewish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Luke, who went to visit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Matthew, where is Jesus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Translations of the Hebrew bible into Aramaic paraphrases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the number 40 mean in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word for the Jewish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people were strict followers of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word means common or ordinary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Theology Extra Credit</dc:title>
  <dcterms:created xsi:type="dcterms:W3CDTF">2021-10-11T19:43:11Z</dcterms:created>
  <dcterms:modified xsi:type="dcterms:W3CDTF">2021-10-11T19:43:11Z</dcterms:modified>
</cp:coreProperties>
</file>