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Final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Issac's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Shema is put on ____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received the 10 commandments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Grief/complaint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Deuteronomy was a book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were ___ plagues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of atonment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Sung not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____ books in the Pentateuch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Rebekka's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Genesis is the _____ book in the bible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Jacob had how many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 was picked up by an Egyptian princess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 Drumond was the defense attorney in Inherit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led the Israelite's out of Egypt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Moses's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three Psalms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____your father and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 are used in Liturgy of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Moses broke the ten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had twelve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Joseph's gift was the ability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second part of numbers consist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commandment prohibits the abuse of sexuality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people who scouted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____ was used by the Jews in the desert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shall not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where Jacob fled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 was asked to kill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Joseph had how many other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blood was put on the head of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is used to cover the chalice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Haagar's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 were members of the tribe of levi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 was sold into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was the youngest of Jacob's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 was Jacobs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wiling to give up his daughters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Final Crossword Puzzle</dc:title>
  <dcterms:created xsi:type="dcterms:W3CDTF">2021-10-11T19:41:45Z</dcterms:created>
  <dcterms:modified xsi:type="dcterms:W3CDTF">2021-10-11T19:41:45Z</dcterms:modified>
</cp:coreProperties>
</file>