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Theology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Theology of the body    </w:t>
      </w:r>
      <w:r>
        <w:t xml:space="preserve">   Theology    </w:t>
      </w:r>
      <w:r>
        <w:t xml:space="preserve">   Sexual liberation    </w:t>
      </w:r>
      <w:r>
        <w:t xml:space="preserve">   Sacramentality of the body    </w:t>
      </w:r>
      <w:r>
        <w:t xml:space="preserve">   Sacrament    </w:t>
      </w:r>
      <w:r>
        <w:t xml:space="preserve">   Original sin    </w:t>
      </w:r>
      <w:r>
        <w:t xml:space="preserve">   Lust    </w:t>
      </w:r>
      <w:r>
        <w:t xml:space="preserve">   Love    </w:t>
      </w:r>
      <w:r>
        <w:t xml:space="preserve">   Dignity    </w:t>
      </w:r>
      <w:r>
        <w:t xml:space="preserve">   Despair    </w:t>
      </w:r>
      <w:r>
        <w:t xml:space="preserve">   Concupiscence    </w:t>
      </w:r>
      <w:r>
        <w:t xml:space="preserve">   Communion of persons    </w:t>
      </w:r>
      <w:r>
        <w:t xml:space="preserve">   Celibacy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2021-10-11T19:41:37Z</dcterms:created>
  <dcterms:modified xsi:type="dcterms:W3CDTF">2021-10-11T19:41:37Z</dcterms:modified>
</cp:coreProperties>
</file>