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- Q02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Catholic men require this in order to receive this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step in a good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characteristics of the Sacrament of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in the Sacrament of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degree in the Sacrament of Holy 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conferred in the Sacrament of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Minister in the Sacrament of Matrimony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Sorrow for having offended God and therefore sins are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last communion that accompanies the Sacramente of Anointing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to treat sacred things in an unholy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Successors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an offense against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- Q02 Review</dc:title>
  <dcterms:created xsi:type="dcterms:W3CDTF">2021-10-11T19:42:27Z</dcterms:created>
  <dcterms:modified xsi:type="dcterms:W3CDTF">2021-10-11T19:42:27Z</dcterms:modified>
</cp:coreProperties>
</file>