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Abram     </w:t>
      </w:r>
      <w:r>
        <w:t xml:space="preserve">   Sabbath     </w:t>
      </w:r>
      <w:r>
        <w:t xml:space="preserve">   Fall    </w:t>
      </w:r>
      <w:r>
        <w:t xml:space="preserve">   Noah    </w:t>
      </w:r>
      <w:r>
        <w:t xml:space="preserve">   Covenant     </w:t>
      </w:r>
      <w:r>
        <w:t xml:space="preserve">   Canaan    </w:t>
      </w:r>
      <w:r>
        <w:t xml:space="preserve">   Monogamy    </w:t>
      </w:r>
      <w:r>
        <w:t xml:space="preserve">   Sodom    </w:t>
      </w:r>
      <w:r>
        <w:t xml:space="preserve">   Creationists    </w:t>
      </w:r>
      <w:r>
        <w:t xml:space="preserve">   Original Sin    </w:t>
      </w:r>
      <w:r>
        <w:t xml:space="preserve">   Flood    </w:t>
      </w:r>
      <w:r>
        <w:t xml:space="preserve">   Semites     </w:t>
      </w:r>
      <w:r>
        <w:t xml:space="preserve">   Descendants     </w:t>
      </w:r>
      <w:r>
        <w:t xml:space="preserve">   Circumcision     </w:t>
      </w:r>
      <w:r>
        <w:t xml:space="preserve">   Gomorrah     </w:t>
      </w:r>
      <w:r>
        <w:t xml:space="preserve">   Rebekah     </w:t>
      </w:r>
      <w:r>
        <w:t xml:space="preserve">   Evolutionist     </w:t>
      </w:r>
      <w:r>
        <w:t xml:space="preserve">   Cain    </w:t>
      </w:r>
      <w:r>
        <w:t xml:space="preserve">   Tower    </w:t>
      </w:r>
      <w:r>
        <w:t xml:space="preserve">   Sarah    </w:t>
      </w:r>
      <w:r>
        <w:t xml:space="preserve">   Promise     </w:t>
      </w:r>
      <w:r>
        <w:t xml:space="preserve">   Ishmael    </w:t>
      </w:r>
      <w:r>
        <w:t xml:space="preserve">   Hospitality     </w:t>
      </w:r>
      <w:r>
        <w:t xml:space="preserve">   Bedouin     </w:t>
      </w:r>
      <w:r>
        <w:t xml:space="preserve">   Esau     </w:t>
      </w:r>
      <w:r>
        <w:t xml:space="preserve">   Polytheistic     </w:t>
      </w:r>
      <w:r>
        <w:t xml:space="preserve">   Adam and Eve    </w:t>
      </w:r>
      <w:r>
        <w:t xml:space="preserve">   Abel    </w:t>
      </w:r>
      <w:r>
        <w:t xml:space="preserve">   Babel    </w:t>
      </w:r>
      <w:r>
        <w:t xml:space="preserve">   Abraham     </w:t>
      </w:r>
      <w:r>
        <w:t xml:space="preserve">   Lot    </w:t>
      </w:r>
      <w:r>
        <w:t xml:space="preserve">   Polygamy     </w:t>
      </w:r>
      <w:r>
        <w:t xml:space="preserve">   Isaac    </w:t>
      </w:r>
      <w:r>
        <w:t xml:space="preserve">   Islam    </w:t>
      </w:r>
      <w:r>
        <w:t xml:space="preserve">   Jacob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Quiz</dc:title>
  <dcterms:created xsi:type="dcterms:W3CDTF">2021-10-11T19:41:20Z</dcterms:created>
  <dcterms:modified xsi:type="dcterms:W3CDTF">2021-10-11T19:41:20Z</dcterms:modified>
</cp:coreProperties>
</file>