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Review Super-Fun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Unlike the prophets, Jesus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solemn agreement between 2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symbolic accounts that happened before any historical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by the offspring of 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Bonus: Ogre on a quest to reclaim his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Andrew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loves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complete harmony of our first parents with each other, creation,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Raphael, Gabriel, and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wants us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and woman created in God's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judges didn't work, God tried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tactic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contradicts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Review Super-Fun Crossword</dc:title>
  <dcterms:created xsi:type="dcterms:W3CDTF">2021-10-11T19:41:35Z</dcterms:created>
  <dcterms:modified xsi:type="dcterms:W3CDTF">2021-10-11T19:41:35Z</dcterms:modified>
</cp:coreProperties>
</file>