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Section 2 Part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cannot fully capture the Divine Mystery which which is why there are so many representations of God in the Scriptures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take images drawn from the created world, such as light, fire, rocks,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Catechism refers to family as this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powerful encounters of God's wisdom and love thanks to the Holy Spirit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though early Christians were ridiculed, misunderstood, and persecuted, they shared this LIFE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the Jesuits, who taught that we can "find God in all things" SAINT IGNATIUS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tells us that God is the origin and the creator of all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Italian Dominican priest who lived in the thirteenth century.  The Church also celebrates his feast day on January 28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sacred obligation where God has entrusted us with the world which sustains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shows us that we are together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indicating a religious order whose members rarely leave the monastery or convent that is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to our Catholic identity COMMUNAL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Church believes this can be used to inform us as to how God brought the universe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way to increase our awareness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Literally, "the study of God" or the academic discipline and effort to understand, interpret, and order our experience of God and Christian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Section 2 Part 3 Crossword</dc:title>
  <dcterms:created xsi:type="dcterms:W3CDTF">2021-10-11T19:42:07Z</dcterms:created>
  <dcterms:modified xsi:type="dcterms:W3CDTF">2021-10-11T19:42:07Z</dcterms:modified>
</cp:coreProperties>
</file>