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that speak truth and compassion. Language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a priest as a mediator of grace, standing "in the person of Christ," concluding the sacrament of reconciliation.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desire and choose the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Reality as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Distractions or disordered desires within us that steer us away from choosing 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 outside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everyday hope of victory over sin. Hope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widely accepted statement of Christian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ransom of humanity from the slavery of sin to a new life of freedom through the sacrificial death of Christ on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Allows us to choose between good and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spirit, we are connected with those who have died and are still purified in purgatory. In prayer, we have communion with the saints in heaven. In resurrection, we experience a fullness of communion as human members of the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humanity's loss of the grace of original innocence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artist has to represent persons with dignity. Ethos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"All knowing "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laws that prevent use from abusing free will and hurting ourselves 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"marriage-like,""martial," or "spiritual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reality of a mans existence, when Christ returns and our bodies are raised.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treat someone as a thing rather than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capability of the body to speak its own language and communicate without words. Language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see humans as the persons with dignity, not objects to be lustfully desired. Ethos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Terms</dc:title>
  <dcterms:created xsi:type="dcterms:W3CDTF">2021-10-11T19:42:12Z</dcterms:created>
  <dcterms:modified xsi:type="dcterms:W3CDTF">2021-10-11T19:42:12Z</dcterms:modified>
</cp:coreProperties>
</file>