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Theology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tradition    </w:t>
      </w:r>
      <w:r>
        <w:t xml:space="preserve">   holy spirit    </w:t>
      </w:r>
      <w:r>
        <w:t xml:space="preserve">   evil    </w:t>
      </w:r>
      <w:r>
        <w:t xml:space="preserve">   angels    </w:t>
      </w:r>
      <w:r>
        <w:t xml:space="preserve">   disobedience    </w:t>
      </w:r>
      <w:r>
        <w:t xml:space="preserve">   communion    </w:t>
      </w:r>
      <w:r>
        <w:t xml:space="preserve">   mystery    </w:t>
      </w:r>
      <w:r>
        <w:t xml:space="preserve">   truth    </w:t>
      </w:r>
      <w:r>
        <w:t xml:space="preserve">   abba    </w:t>
      </w:r>
      <w:r>
        <w:t xml:space="preserve">   creation    </w:t>
      </w:r>
      <w:r>
        <w:t xml:space="preserve">   trinity    </w:t>
      </w:r>
      <w:r>
        <w:t xml:space="preserve">   original sin    </w:t>
      </w:r>
      <w:r>
        <w:t xml:space="preserve">   soul    </w:t>
      </w:r>
      <w:r>
        <w:t xml:space="preserve">   gospels    </w:t>
      </w:r>
      <w:r>
        <w:t xml:space="preserve">   scripters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Theology Vocabulary</dc:title>
  <dcterms:created xsi:type="dcterms:W3CDTF">2021-10-11T19:43:10Z</dcterms:created>
  <dcterms:modified xsi:type="dcterms:W3CDTF">2021-10-11T19:43:10Z</dcterms:modified>
</cp:coreProperties>
</file>