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isn't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a greek word for god 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efforts to build cooperative and constructive interaction with other world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church's living teaching office, which consists of all bishops, in communion with the pope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by human beings with the guidance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gift given by the holy spirit to the church whereby pastors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witness to the saving message of christ through the sacrifice of 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deceased catholic having been proclaimed a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gift from god that allows human beings to choose from among various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a greek word meaning messenger of good news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Vocabulary</dc:title>
  <dcterms:created xsi:type="dcterms:W3CDTF">2021-10-11T19:41:54Z</dcterms:created>
  <dcterms:modified xsi:type="dcterms:W3CDTF">2021-10-11T19:41:54Z</dcterms:modified>
</cp:coreProperties>
</file>