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 D in the early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P for the great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 P in the great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all 27 books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epistle(s)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D in the pastoral letters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 D for the pastoral letters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Letter D in the prison letters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Catholic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P in the early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P in the great letters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P in the Prison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 D in the prison letters (90s)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P in the great letters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 P for the great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 D for pastoral letters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Word Search </dc:title>
  <dcterms:created xsi:type="dcterms:W3CDTF">2021-10-11T19:41:37Z</dcterms:created>
  <dcterms:modified xsi:type="dcterms:W3CDTF">2021-10-11T19:41:37Z</dcterms:modified>
</cp:coreProperties>
</file>