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everyday spirituality for living in the modern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of Francis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found in Romans 13:10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of healing given by the holy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charism of the the oblates is to live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was Francis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sent his only ______ to become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 founded the Oblates of St. Francis de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__________ of patience, humility, gentleness, simplicity, honesty, and hospitality are powerful means for growing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Introduction to the Devout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 is one of the most precious and powerful gifts that God gives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is the model for all human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salesian followers begin their day with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Oblates first arrived in the United States in what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salesian is a disciple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Francis was educated at the University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Francis was ordained ________ of  Geneva in 1602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new day is a new beginning, a new opportunity for growing in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Salesian spirituality has helped many people over centuries...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salesian ________ is both large and diverse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crossword puzzle</dc:title>
  <dcterms:created xsi:type="dcterms:W3CDTF">2021-10-11T19:42:41Z</dcterms:created>
  <dcterms:modified xsi:type="dcterms:W3CDTF">2021-10-11T19:42:41Z</dcterms:modified>
</cp:coreProperties>
</file>