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of the Body</w:t>
      </w:r>
    </w:p>
    <w:p>
      <w:pPr>
        <w:pStyle w:val="Questions"/>
      </w:pPr>
      <w:r>
        <w:t xml:space="preserve">1. CEGAR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IESARCHUT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NONIAIOICCERLT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BTIAH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UERIVT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MRAERGAI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ETINMNCSDRE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LVEO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AHTFI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OHYL RDERSO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CAIONVTO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ADAM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EEV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HCICLAOT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SUESJ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of the Body</dc:title>
  <dcterms:created xsi:type="dcterms:W3CDTF">2021-10-11T19:42:55Z</dcterms:created>
  <dcterms:modified xsi:type="dcterms:W3CDTF">2021-10-11T19:42:55Z</dcterms:modified>
</cp:coreProperties>
</file>