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common word for escaping sexual rules as to do whatever one wants with ones sexuality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sin of man kind against god, given to us through the acts of Adam and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decision to love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God  and our existence as discoverd and revealed through our existence?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inclination to sin that all humans share do to Adam and Eves earliest sins?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a spiritual reality visible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value of all persons as a direct result of being created in His image and likeness?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inherit ability to act as a sign of Gods  invisible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selfish desire that seeks ones own pleasure at the expense of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common union between two persons who give themselves to one another in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Freely choosing to forego earthly marriage?</w:t>
            </w:r>
          </w:p>
        </w:tc>
      </w:tr>
    </w:tbl>
    <w:p>
      <w:pPr>
        <w:pStyle w:val="WordBankLarge"/>
      </w:pPr>
      <w:r>
        <w:t xml:space="preserve">   Lust    </w:t>
      </w:r>
      <w:r>
        <w:t xml:space="preserve">   Dignity    </w:t>
      </w:r>
      <w:r>
        <w:t xml:space="preserve">   Theology of the Body    </w:t>
      </w:r>
      <w:r>
        <w:t xml:space="preserve">   Celibacy    </w:t>
      </w:r>
      <w:r>
        <w:t xml:space="preserve">   Communion of Persons    </w:t>
      </w:r>
      <w:r>
        <w:t xml:space="preserve">   Concupiscence    </w:t>
      </w:r>
      <w:r>
        <w:t xml:space="preserve">   Original Sin    </w:t>
      </w:r>
      <w:r>
        <w:t xml:space="preserve">   Despair    </w:t>
      </w:r>
      <w:r>
        <w:t xml:space="preserve">   Theology    </w:t>
      </w:r>
      <w:r>
        <w:t xml:space="preserve">   Sacrament    </w:t>
      </w:r>
      <w:r>
        <w:t xml:space="preserve">   Sacramentality of the Body    </w:t>
      </w:r>
      <w:r>
        <w:t xml:space="preserve">   Sexual Liberation    </w:t>
      </w:r>
      <w:r>
        <w:t xml:space="preserve">   Love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of the Body</dc:title>
  <dcterms:created xsi:type="dcterms:W3CDTF">2021-10-11T19:43:02Z</dcterms:created>
  <dcterms:modified xsi:type="dcterms:W3CDTF">2021-10-11T19:43:02Z</dcterms:modified>
</cp:coreProperties>
</file>