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Theology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despair    </w:t>
      </w:r>
      <w:r>
        <w:t xml:space="preserve">   lust    </w:t>
      </w:r>
      <w:r>
        <w:t xml:space="preserve">   chastity    </w:t>
      </w:r>
      <w:r>
        <w:t xml:space="preserve">   love    </w:t>
      </w:r>
      <w:r>
        <w:t xml:space="preserve">   virtue    </w:t>
      </w:r>
      <w:r>
        <w:t xml:space="preserve">   naked    </w:t>
      </w:r>
      <w:r>
        <w:t xml:space="preserve">   happiness    </w:t>
      </w:r>
      <w:r>
        <w:t xml:space="preserve">   shame    </w:t>
      </w:r>
      <w:r>
        <w:t xml:space="preserve">   pride    </w:t>
      </w:r>
      <w:r>
        <w:t xml:space="preserve">   desire    </w:t>
      </w:r>
      <w:r>
        <w:t xml:space="preserve">   omniscient    </w:t>
      </w:r>
      <w:r>
        <w:t xml:space="preserve">   hope    </w:t>
      </w:r>
      <w:r>
        <w:t xml:space="preserve">   attraction    </w:t>
      </w:r>
      <w:r>
        <w:t xml:space="preserve">   absolution    </w:t>
      </w:r>
      <w:r>
        <w:t xml:space="preserve">   redeem    </w:t>
      </w:r>
      <w:r>
        <w:t xml:space="preserve">   theology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</dc:title>
  <dcterms:created xsi:type="dcterms:W3CDTF">2021-10-11T19:41:50Z</dcterms:created>
  <dcterms:modified xsi:type="dcterms:W3CDTF">2021-10-11T19:41:50Z</dcterms:modified>
</cp:coreProperties>
</file>