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Theology of the Body: Chapter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makes a spiritual realty visible to us</w:t>
            </w:r>
          </w:p>
          <w:p>
            <w:pPr>
              <w:keepLines/>
              <w:pStyle w:val="CluesTiny"/>
            </w:pPr>
            <w:r>
              <w:rPr>
                <w:b w:val="true"/>
                <w:bCs w:val="true"/>
              </w:rPr>
              <w:t xml:space="preserve">3. </w:t>
            </w:r>
            <w:r>
              <w:t xml:space="preserve">the opposite of hope, is the resolve to give up pursuing whatever was initially pursued</w:t>
            </w:r>
          </w:p>
          <w:p>
            <w:pPr>
              <w:keepLines/>
              <w:pStyle w:val="CluesTiny"/>
            </w:pPr>
            <w:r>
              <w:rPr>
                <w:b w:val="true"/>
                <w:bCs w:val="true"/>
              </w:rPr>
              <w:t xml:space="preserve">5. </w:t>
            </w:r>
            <w:r>
              <w:t xml:space="preserve">the study of God</w:t>
            </w:r>
          </w:p>
          <w:p>
            <w:pPr>
              <w:keepLines/>
              <w:pStyle w:val="CluesTiny"/>
            </w:pPr>
            <w:r>
              <w:rPr>
                <w:b w:val="true"/>
                <w:bCs w:val="true"/>
              </w:rPr>
              <w:t xml:space="preserve">6. </w:t>
            </w:r>
            <w:r>
              <w:t xml:space="preserve">Freely choosing to forego earthly marriage "for the sake of the kingdom of heaven"</w:t>
            </w:r>
          </w:p>
          <w:p>
            <w:pPr>
              <w:keepLines/>
              <w:pStyle w:val="CluesTiny"/>
            </w:pPr>
            <w:r>
              <w:rPr>
                <w:b w:val="true"/>
                <w:bCs w:val="true"/>
              </w:rPr>
              <w:t xml:space="preserve">7. </w:t>
            </w:r>
            <w:r>
              <w:t xml:space="preserve">it is a "disordered desire or inordinate enjoyment of sexual pleasure"</w:t>
            </w:r>
          </w:p>
          <w:p>
            <w:pPr>
              <w:keepLines/>
              <w:pStyle w:val="CluesTiny"/>
            </w:pPr>
            <w:r>
              <w:rPr>
                <w:b w:val="true"/>
                <w:bCs w:val="true"/>
              </w:rPr>
              <w:t xml:space="preserve">9. </w:t>
            </w:r>
            <w:r>
              <w:t xml:space="preserve">the study of God and the purpose of our existence, as discovered and revealed through our bodies </w:t>
            </w:r>
          </w:p>
          <w:p>
            <w:pPr>
              <w:keepLines/>
              <w:pStyle w:val="CluesTiny"/>
            </w:pPr>
            <w:r>
              <w:rPr>
                <w:b w:val="true"/>
                <w:bCs w:val="true"/>
              </w:rPr>
              <w:t xml:space="preserve">11. </w:t>
            </w:r>
            <w:r>
              <w:t xml:space="preserve">The "common union" between two or more persons who give themselves to one another in love </w:t>
            </w:r>
          </w:p>
          <w:p>
            <w:pPr>
              <w:keepLines/>
              <w:pStyle w:val="CluesTiny"/>
            </w:pPr>
            <w:r>
              <w:rPr>
                <w:b w:val="true"/>
                <w:bCs w:val="true"/>
              </w:rPr>
              <w:t xml:space="preserve">12. </w:t>
            </w:r>
            <w:r>
              <w:t xml:space="preserve">the "inclination to sin" that is present in all humans, inherited through the sin of Adam and Eve, and against which we must struggle to resist "by the grace of Jesus Christ"</w:t>
            </w:r>
          </w:p>
          <w:p>
            <w:pPr>
              <w:keepLines/>
              <w:pStyle w:val="CluesTiny"/>
            </w:pPr>
            <w:r>
              <w:rPr>
                <w:b w:val="true"/>
                <w:bCs w:val="true"/>
              </w:rPr>
              <w:t xml:space="preserve">13. </w:t>
            </w:r>
            <w:r>
              <w:t xml:space="preserve">The common term for escaping sexual "rules" so as to do whatever one wants with his or her sexuality</w:t>
            </w:r>
          </w:p>
        </w:tc>
        <w:tc>
          <w:p>
            <w:pPr>
              <w:pStyle w:val="CluesTiny"/>
            </w:pPr>
            <w:r>
              <w:rPr>
                <w:b w:val="true"/>
                <w:bCs w:val="true"/>
              </w:rPr>
              <w:t xml:space="preserve">Down</w:t>
            </w:r>
          </w:p>
          <w:p>
            <w:pPr>
              <w:keepLines/>
              <w:pStyle w:val="CluesTiny"/>
            </w:pPr>
            <w:r>
              <w:rPr>
                <w:b w:val="true"/>
                <w:bCs w:val="true"/>
              </w:rPr>
              <w:t xml:space="preserve">1. </w:t>
            </w:r>
            <w:r>
              <w:t xml:space="preserve">the inherent ability of the body to act as a visible sign of God's invisible love</w:t>
            </w:r>
          </w:p>
          <w:p>
            <w:pPr>
              <w:keepLines/>
              <w:pStyle w:val="CluesTiny"/>
            </w:pPr>
            <w:r>
              <w:rPr>
                <w:b w:val="true"/>
                <w:bCs w:val="true"/>
              </w:rPr>
              <w:t xml:space="preserve">4. </w:t>
            </w:r>
            <w:r>
              <w:t xml:space="preserve">the inherent and unchanging value of all persons as a direct result of their being created by God in His image and likeness</w:t>
            </w:r>
          </w:p>
          <w:p>
            <w:pPr>
              <w:keepLines/>
              <w:pStyle w:val="CluesTiny"/>
            </w:pPr>
            <w:r>
              <w:rPr>
                <w:b w:val="true"/>
                <w:bCs w:val="true"/>
              </w:rPr>
              <w:t xml:space="preserve">8. </w:t>
            </w:r>
            <w:r>
              <w:t xml:space="preserve">a decisions "to will the good of another" person</w:t>
            </w:r>
          </w:p>
          <w:p>
            <w:pPr>
              <w:keepLines/>
              <w:pStyle w:val="CluesTiny"/>
            </w:pPr>
            <w:r>
              <w:rPr>
                <w:b w:val="true"/>
                <w:bCs w:val="true"/>
              </w:rPr>
              <w:t xml:space="preserve">10. </w:t>
            </w:r>
            <w:r>
              <w:t xml:space="preserve">the first sin of mankind against God. When Adam and Eve choose to disobey God's command and do what they want instead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Theology of the Body: Chapter 1</dc:title>
  <dcterms:created xsi:type="dcterms:W3CDTF">2021-10-11T19:42:05Z</dcterms:created>
  <dcterms:modified xsi:type="dcterms:W3CDTF">2021-10-11T19:42:05Z</dcterms:modified>
</cp:coreProperties>
</file>