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Theology of the Body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common term for escaping sexual "rules" so as to do whatever one wants with his or her sexuality. In reality, this liberation is not sexual freedom, but an excuse to use sexuality as a form of recreation, often leading to the slavery of sexual addiction and a life of emptiness and broken relationships.  </w:t>
            </w:r>
          </w:p>
          <w:p>
            <w:pPr>
              <w:keepLines/>
              <w:pStyle w:val="CluesTiny"/>
            </w:pPr>
            <w:r>
              <w:rPr>
                <w:b w:val="true"/>
                <w:bCs w:val="true"/>
              </w:rPr>
              <w:t xml:space="preserve">5. </w:t>
            </w:r>
            <w:r>
              <w:t xml:space="preserve">A study of God and the purpose of our existence, as discovered and revealed through our bodies.</w:t>
            </w:r>
          </w:p>
          <w:p>
            <w:pPr>
              <w:keepLines/>
              <w:pStyle w:val="CluesTiny"/>
            </w:pPr>
            <w:r>
              <w:rPr>
                <w:b w:val="true"/>
                <w:bCs w:val="true"/>
              </w:rPr>
              <w:t xml:space="preserve">7. </w:t>
            </w:r>
            <w:r>
              <w:t xml:space="preserve">The opposite of hope, despair is the resolve to give up pursuing whatever was initially pursued. In the case of relationships in our culture, many people despair, thinking that the possibility of finding loving, faithful is impossible. But with God, there is always hope, and in him we find the keys to building loving, life-giving relationships that last.</w:t>
            </w:r>
          </w:p>
          <w:p>
            <w:pPr>
              <w:keepLines/>
              <w:pStyle w:val="CluesTiny"/>
            </w:pPr>
            <w:r>
              <w:rPr>
                <w:b w:val="true"/>
                <w:bCs w:val="true"/>
              </w:rPr>
              <w:t xml:space="preserve">9. </w:t>
            </w:r>
            <w:r>
              <w:t xml:space="preserve">The inherent and unchanging value of all persons as a direct result of their being created by God in his image and likeness</w:t>
            </w:r>
          </w:p>
          <w:p>
            <w:pPr>
              <w:keepLines/>
              <w:pStyle w:val="CluesTiny"/>
            </w:pPr>
            <w:r>
              <w:rPr>
                <w:b w:val="true"/>
                <w:bCs w:val="true"/>
              </w:rPr>
              <w:t xml:space="preserve">11. </w:t>
            </w:r>
            <w:r>
              <w:t xml:space="preserve">The "common union" between two or more persons who give themselves to one another in love; they see in each other the image and likeness of God and want the best for the other. Pope John Paul II refers to the unity of Adam and Eve as the "prototype" for the communion of persons, through which man and woman become more fully the image of God</w:t>
            </w:r>
          </w:p>
          <w:p>
            <w:pPr>
              <w:keepLines/>
              <w:pStyle w:val="CluesTiny"/>
            </w:pPr>
            <w:r>
              <w:rPr>
                <w:b w:val="true"/>
                <w:bCs w:val="true"/>
              </w:rPr>
              <w:t xml:space="preserve">12. </w:t>
            </w:r>
            <w:r>
              <w:t xml:space="preserve">The "inclination to sin" that is present in all humans, inherited through the sin of Adam and Eve, and against which we must struggle to resist "by the grace of Jesus Christ" Council of Trent. While it inclines us to sin and comes from sin, concupiscence itself is not a sin.</w:t>
            </w:r>
          </w:p>
          <w:p>
            <w:pPr>
              <w:keepLines/>
              <w:pStyle w:val="CluesTiny"/>
            </w:pPr>
            <w:r>
              <w:rPr>
                <w:b w:val="true"/>
                <w:bCs w:val="true"/>
              </w:rPr>
              <w:t xml:space="preserve">13. </w:t>
            </w:r>
            <w:r>
              <w:t xml:space="preserve">Freely choosing to forego earthly marriage "for the sake of the kingdom of heaven'' that is, for the sake of the heavenly marriage of Christ and the church. Celibate people "consecrate themselves with undivided heart to the Lord and to the affairs of the Lord."</w:t>
            </w:r>
          </w:p>
        </w:tc>
        <w:tc>
          <w:p>
            <w:pPr>
              <w:pStyle w:val="CluesTiny"/>
            </w:pPr>
            <w:r>
              <w:rPr>
                <w:b w:val="true"/>
                <w:bCs w:val="true"/>
              </w:rPr>
              <w:t xml:space="preserve">Down</w:t>
            </w:r>
          </w:p>
          <w:p>
            <w:pPr>
              <w:keepLines/>
              <w:pStyle w:val="CluesTiny"/>
            </w:pPr>
            <w:r>
              <w:rPr>
                <w:b w:val="true"/>
                <w:bCs w:val="true"/>
              </w:rPr>
              <w:t xml:space="preserve">1. </w:t>
            </w:r>
            <w:r>
              <w:t xml:space="preserve">the inherent ability of the body to act as a visible sign of Gods invisible love.</w:t>
            </w:r>
          </w:p>
          <w:p>
            <w:pPr>
              <w:keepLines/>
              <w:pStyle w:val="CluesTiny"/>
            </w:pPr>
            <w:r>
              <w:rPr>
                <w:b w:val="true"/>
                <w:bCs w:val="true"/>
              </w:rPr>
              <w:t xml:space="preserve">2. </w:t>
            </w:r>
            <w:r>
              <w:t xml:space="preserve">The study of God, or "faith seeking understanding." The word comes from the Greek word theos (God) and logos (word) Theology is its own science of faithful study, seeking to understand God and his word..</w:t>
            </w:r>
          </w:p>
          <w:p>
            <w:pPr>
              <w:keepLines/>
              <w:pStyle w:val="CluesTiny"/>
            </w:pPr>
            <w:r>
              <w:rPr>
                <w:b w:val="true"/>
                <w:bCs w:val="true"/>
              </w:rPr>
              <w:t xml:space="preserve">3. </w:t>
            </w:r>
            <w:r>
              <w:t xml:space="preserve">a sacrament makes a spiritual reality visible to us. it is an outward sign "instituted by Christ and entrusted to the church, by which divine life(grace) is dispensed to us''</w:t>
            </w:r>
          </w:p>
          <w:p>
            <w:pPr>
              <w:keepLines/>
              <w:pStyle w:val="CluesTiny"/>
            </w:pPr>
            <w:r>
              <w:rPr>
                <w:b w:val="true"/>
                <w:bCs w:val="true"/>
              </w:rPr>
              <w:t xml:space="preserve">6. </w:t>
            </w:r>
            <w:r>
              <w:t xml:space="preserve">the first sin of mankind against God, when Adam and Eve chose to disobey Gods command and do what they wanted instead. This choice affected all of humanity, giving us all a tendency to sin, a disordered desire to break Gods law, and a world prone to suffering and struggles of all kinds-including death.  </w:t>
            </w:r>
          </w:p>
          <w:p>
            <w:pPr>
              <w:keepLines/>
              <w:pStyle w:val="CluesTiny"/>
            </w:pPr>
            <w:r>
              <w:rPr>
                <w:b w:val="true"/>
                <w:bCs w:val="true"/>
              </w:rPr>
              <w:t xml:space="preserve">8. </w:t>
            </w:r>
            <w:r>
              <w:t xml:space="preserve">a decision to "will the good of another" person. Pope John Paul II echoes this same definition in much of his writing on love and adds that love involves a sincere gift of oneself to others.</w:t>
            </w:r>
          </w:p>
          <w:p>
            <w:pPr>
              <w:keepLines/>
              <w:pStyle w:val="CluesTiny"/>
            </w:pPr>
            <w:r>
              <w:rPr>
                <w:b w:val="true"/>
                <w:bCs w:val="true"/>
              </w:rPr>
              <w:t xml:space="preserve">10. </w:t>
            </w:r>
            <w:r>
              <w:t xml:space="preserve">it is "disordered desire for or inordinate enjoyment of sexual pleasure." it is sexual desire apart from Gods love- a selfish desire that seeks ones own pleasure at the expense of another.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Theology of the Body Crossword Puzzle</dc:title>
  <dcterms:created xsi:type="dcterms:W3CDTF">2021-10-11T19:42:21Z</dcterms:created>
  <dcterms:modified xsi:type="dcterms:W3CDTF">2021-10-11T19:42:21Z</dcterms:modified>
</cp:coreProperties>
</file>