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Theology of the Body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two or more people give themselves to one another in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tendency to sin. Instilled through Adam and Eve.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outward sign instituted by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oppposite of sexual freedom.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of God's invisible love to be manifested in the visible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value in all people that is bestowed upon us because we are created in God's likeness.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result of Adam and Eve's disobedience to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God and the science of faithful study.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Allows us to discover and reveal our bodies through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sincere gift of oneself to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Antonym of hope.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Selfish desire for pleasure.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Abstaining from marriage.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Theology of the Body Vocabulary</dc:title>
  <dcterms:created xsi:type="dcterms:W3CDTF">2021-10-11T19:42:57Z</dcterms:created>
  <dcterms:modified xsi:type="dcterms:W3CDTF">2021-10-11T19:42:57Z</dcterms:modified>
</cp:coreProperties>
</file>