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Apostles    </w:t>
      </w:r>
      <w:r>
        <w:t xml:space="preserve">   Church    </w:t>
      </w:r>
      <w:r>
        <w:t xml:space="preserve">   Jerusalem    </w:t>
      </w:r>
      <w:r>
        <w:t xml:space="preserve">   Pentecost    </w:t>
      </w:r>
      <w:r>
        <w:t xml:space="preserve">   Magisterium    </w:t>
      </w:r>
      <w:r>
        <w:t xml:space="preserve">   Prayer    </w:t>
      </w:r>
      <w:r>
        <w:t xml:space="preserve">   Salvation    </w:t>
      </w:r>
      <w:r>
        <w:t xml:space="preserve">   Scripture    </w:t>
      </w:r>
      <w:r>
        <w:t xml:space="preserve">   Jesus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terms </dc:title>
  <dcterms:created xsi:type="dcterms:W3CDTF">2021-10-11T19:43:03Z</dcterms:created>
  <dcterms:modified xsi:type="dcterms:W3CDTF">2021-10-11T19:43:03Z</dcterms:modified>
</cp:coreProperties>
</file>