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 vocabulary crossword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not Jewish.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Fromt the Greek words for "God" and "justice", referring to the study of evil and suffering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Witness to the saving message of Christ through  the sacrifice of ones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Church's living teaching office which consists of the bishops and the Pope.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gift from God that allows human beings to choose from among various actions for which we are held accountable.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passing on  the Gospel message which is handed down and lived out in the life of the church.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efforts to build cooperative and constructive interaction with other world religions.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gift given by the Holy Spirit where the Pope and bishops in union with him can proclaim a doctrine of faith and morals without error.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deceased Catholics having been publicly and officially proclaimed a saint.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a Greek word meaning "messenger of good news" the title given to Matthew, Mark, Luke, and John.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vocabulary crossword puzzle.</dc:title>
  <dcterms:created xsi:type="dcterms:W3CDTF">2021-10-11T19:41:57Z</dcterms:created>
  <dcterms:modified xsi:type="dcterms:W3CDTF">2021-10-11T19:41:57Z</dcterms:modified>
</cp:coreProperties>
</file>