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Ishmael    </w:t>
      </w:r>
      <w:r>
        <w:t xml:space="preserve">   Polygamy    </w:t>
      </w:r>
      <w:r>
        <w:t xml:space="preserve">   Monogamy    </w:t>
      </w:r>
      <w:r>
        <w:t xml:space="preserve">   Lot    </w:t>
      </w:r>
      <w:r>
        <w:t xml:space="preserve">   Promise    </w:t>
      </w:r>
      <w:r>
        <w:t xml:space="preserve">   Semites    </w:t>
      </w:r>
      <w:r>
        <w:t xml:space="preserve">   Sarah    </w:t>
      </w:r>
      <w:r>
        <w:t xml:space="preserve">   Abraham    </w:t>
      </w:r>
      <w:r>
        <w:t xml:space="preserve">   Covenant    </w:t>
      </w:r>
      <w:r>
        <w:t xml:space="preserve">   Noah    </w:t>
      </w:r>
      <w:r>
        <w:t xml:space="preserve">   Flood    </w:t>
      </w:r>
      <w:r>
        <w:t xml:space="preserve">   Abel    </w:t>
      </w:r>
      <w:r>
        <w:t xml:space="preserve">   Cain    </w:t>
      </w:r>
      <w:r>
        <w:t xml:space="preserve">   Original sin    </w:t>
      </w:r>
      <w:r>
        <w:t xml:space="preserve">   The fall    </w:t>
      </w:r>
      <w:r>
        <w:t xml:space="preserve">   Eve    </w:t>
      </w:r>
      <w:r>
        <w:t xml:space="preserve">   Adam    </w:t>
      </w:r>
      <w:r>
        <w:t xml:space="preserve">   Creationist    </w:t>
      </w:r>
      <w:r>
        <w:t xml:space="preserve">   Sabbath    </w:t>
      </w:r>
      <w:r>
        <w:t xml:space="preserve">   Polytheistic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word search</dc:title>
  <dcterms:created xsi:type="dcterms:W3CDTF">2021-10-11T19:41:27Z</dcterms:created>
  <dcterms:modified xsi:type="dcterms:W3CDTF">2021-10-11T19:41:27Z</dcterms:modified>
</cp:coreProperties>
</file>