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Theoretical and Percent Yield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step you find the _____ 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step you find the _____ 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yield will never be a ____ percent due to limitations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step you _______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step you ____ reagent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theoretical yield for a reaction is _____ based on the limiting reagent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4th step you find the actual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may not always be present in the proportions written in the balanced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yield/ theoretical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amount of product is the theoretical 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 yield measures how effiect the ____  is under certain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Theoretical and Percent Yield</dc:title>
  <dcterms:created xsi:type="dcterms:W3CDTF">2021-10-11T19:41:35Z</dcterms:created>
  <dcterms:modified xsi:type="dcterms:W3CDTF">2021-10-11T19:41:35Z</dcterms:modified>
</cp:coreProperties>
</file>