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Theoretically Speaking: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defined a nurse’s position as an interpersonal relationship whose goal is to help their patients find meaning and growth from their experience through a five stage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theory used in mental health treatment that shows an absence of absolutes in healthcare, with fluidity as the main goal in approaching the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known as a theory of the three c’s; focuses on the patient, the attention given to the patient, and addresses the role of nurses in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developed a theory that ensures the patient will continue to get better once they leave the hospital and are out of nursing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focused on a relationship with the patient and teaming up to reach goals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that all people want to care for themselves and can recover more quickly and holistically by doing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studied children and developed a theory on moral development that was separated into 3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her nursing theory focuses on a holistic approach and system stability that consists of 3 energy resources: several lines of resistance, normal line of defense, and flexible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specialized in pediatrics and the perinatal field; this persons theory was meant to be used throughout pregnancy and after childbirth to help mothers connect with their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proposed a nursing model that advocates for efficient and effective behavior to prevent illness and identifies the goal of the nurse is to help patients maintain equilibrium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focused on the prevention of acute and chronic illnesses by promoting healthy lifestyles and recognizing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contributed greatly to nursing education; developed a nursing grading scale that prevented students from receiving their qualifications until they successfully proved their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trying to treat schizophrenia patients with treatments that were deemed experimental (Hint: do not include hyphen, only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nursing theory explains that the role of the nurse is to identify a patient’s need for help and defines four main elements of nursing: philosophy, purpose, practice, and the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theory has to be able to understand the role of culture in the health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reflects that most human behavior is learned and controlled through observation, imitation, and modeling. This is over one's own motivation, behavior, and social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specialized in oncology nursing; in this person’s model, the goal of nursing is to promote adaptation and maintain wholeness using the principles of conservation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a nursing comfort theory that identifies relief, ease, and transcendence as the three forms in which comfort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a checklist focused mainly on how illness has affected the patients’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views nursing as a science and an art, and integral with the universe. The knowledge part of nursing is the science and the creativity is the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Theoretically Speaking: Crossword Puzzle</dc:title>
  <dcterms:created xsi:type="dcterms:W3CDTF">2021-10-11T19:43:13Z</dcterms:created>
  <dcterms:modified xsi:type="dcterms:W3CDTF">2021-10-11T19:43:13Z</dcterms:modified>
</cp:coreProperties>
</file>