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Theorien der Sozialisationsforschung - Phase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Welche Form der Erziehung wurde in den 68er in Kinderläden praktiziert?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 welcher Untersuchung wird mit radioaktiv markierter Substanz im Gehirn gemessen?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Das .... ist ein mächtiges Faserbündel, das die beiden Gehirnhalften miteinander verbindet.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Männer sind im Mittel bei den sogenannten .... Aufgaben im Vorteil.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Qualitätskriterium bildungspraktischen Handelns ist bspw. der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typisch männliche Rangstruktur lässt sich als .... kennzeichnen.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Eine ... Komponente, in der der beschriebene Beurteilungsgegenstand positiv oder negativ ausgezeichnet (bewertet) wird.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Beim weiblichen Geschlecht liegt infolgedessen eine besondere selektive Prämie auf der 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Aggressionsäußerungen bei Mädchen sind in erster Linie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Ein System von Sätzen, die nach anerkannten Regeln der Logik systematisch verknüpft sind.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Theorien der Sozialisationsforschung - Phase 2</dc:title>
  <dcterms:created xsi:type="dcterms:W3CDTF">2021-10-11T19:43:15Z</dcterms:created>
  <dcterms:modified xsi:type="dcterms:W3CDTF">2021-10-11T19:43:15Z</dcterms:modified>
</cp:coreProperties>
</file>