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person-centered therapeutic technique uses CBT &amp; Person-centered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detailed observational studies of cognition in children, and a series of simple but ingenious tests to reveal different cognitive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pre-conventional, conventional, and post-conventional. Each level has two sub-stages.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Socializing vs. Sexualizing in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need,psychological need,psychological need,(self-fulfillment needs)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psychological forces that underlie human behavior, feelings, emotions and how they might relate to early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centers on the idea of individuals possessing belief systems that develop as they move through life,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useful for learning to challenge and change irrational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viewing a situation or concept through the eyes of an individual's native environmental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a series of passages from periods of stability to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focuses on sex differences, the perception of violence, the resolution of sexual dilemmas and abortion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developmental stages beyond the adult ego: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exploring oppression in society &amp; systems works to eliminate oppression through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mportance of sociological &amp; cultural influences in addition to biological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carry around pictures in our heads of what reality is like and of how we would like it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should develop and use their intuition</w:t>
            </w:r>
          </w:p>
        </w:tc>
      </w:tr>
    </w:tbl>
    <w:p>
      <w:pPr>
        <w:pStyle w:val="WordBankLarge"/>
      </w:pPr>
      <w:r>
        <w:t xml:space="preserve">   Anti-Oppression Model    </w:t>
      </w:r>
      <w:r>
        <w:t xml:space="preserve">   Kohlberg's    </w:t>
      </w:r>
      <w:r>
        <w:t xml:space="preserve">   Gilligan    </w:t>
      </w:r>
      <w:r>
        <w:t xml:space="preserve">   Transpersonal Theory    </w:t>
      </w:r>
      <w:r>
        <w:t xml:space="preserve">   Peck's Theory    </w:t>
      </w:r>
      <w:r>
        <w:t xml:space="preserve">   Levinson Theory    </w:t>
      </w:r>
      <w:r>
        <w:t xml:space="preserve">   Maslow    </w:t>
      </w:r>
      <w:r>
        <w:t xml:space="preserve">   Glasser's     </w:t>
      </w:r>
      <w:r>
        <w:t xml:space="preserve">   Gawain's     </w:t>
      </w:r>
      <w:r>
        <w:t xml:space="preserve">   Motivational Interviewing    </w:t>
      </w:r>
      <w:r>
        <w:t xml:space="preserve">   Rational Self-analysis    </w:t>
      </w:r>
      <w:r>
        <w:t xml:space="preserve">   Cultural Perspective    </w:t>
      </w:r>
      <w:r>
        <w:t xml:space="preserve">   Psychodynamic    </w:t>
      </w:r>
      <w:r>
        <w:t xml:space="preserve">   Fowler's Theory    </w:t>
      </w:r>
      <w:r>
        <w:t xml:space="preserve">   Neo-Freudian    </w:t>
      </w:r>
      <w:r>
        <w:t xml:space="preserve">   Piaget-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</dc:title>
  <dcterms:created xsi:type="dcterms:W3CDTF">2021-10-11T19:43:00Z</dcterms:created>
  <dcterms:modified xsi:type="dcterms:W3CDTF">2021-10-11T19:43:00Z</dcterms:modified>
</cp:coreProperties>
</file>