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Theories &amp;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begins with puberty and ends around age 18-20.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malignancy of too much guilt.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an infant uses their skills to explore objects in their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shameless, willfulness that can lead an individual to act, or jump into things, without proper consideration of your 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seeing things from one point of view: their own!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balance of autonomy and shame and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represents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Piaget's term for "learning."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 close to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things back in 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quantity remains the same despite changes in appearance.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&amp; Theorists</dc:title>
  <dcterms:created xsi:type="dcterms:W3CDTF">2021-10-11T19:42:15Z</dcterms:created>
  <dcterms:modified xsi:type="dcterms:W3CDTF">2021-10-11T19:42:15Z</dcterms:modified>
</cp:coreProperties>
</file>